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and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these are known as central nervous system cancers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line the deepest layer of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 that begins in the connective or supportive tissues such as bone, cartilage, fat, muscle or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 of the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 that starts in blood forming tissue such as the bone marrow and causes abnormal blood cells to be produced and go into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of muscle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can stretch as an organ expands. They make up tissues called transitional epithelium.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cancer that starts in plasma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cancers that begin in the cells of the immune system Open a glossary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cancer covers and lines all the organs inside the body, such as the organs of the digestive system. </w:t>
            </w:r>
          </w:p>
        </w:tc>
      </w:tr>
    </w:tbl>
    <w:p>
      <w:pPr>
        <w:pStyle w:val="WordBankLarge"/>
      </w:pPr>
      <w:r>
        <w:t xml:space="preserve">   Carcinoma    </w:t>
      </w:r>
      <w:r>
        <w:t xml:space="preserve">   sarcoma    </w:t>
      </w:r>
      <w:r>
        <w:t xml:space="preserve">   leukaemia     </w:t>
      </w:r>
      <w:r>
        <w:t xml:space="preserve">   lymphoma     </w:t>
      </w:r>
      <w:r>
        <w:t xml:space="preserve">   brain&amp;spine    </w:t>
      </w:r>
      <w:r>
        <w:t xml:space="preserve">   Myeloma    </w:t>
      </w:r>
      <w:r>
        <w:t xml:space="preserve">   transitional    </w:t>
      </w:r>
      <w:r>
        <w:t xml:space="preserve">   Basal    </w:t>
      </w:r>
      <w:r>
        <w:t xml:space="preserve">   chondrosarcoma    </w:t>
      </w:r>
      <w:r>
        <w:t xml:space="preserve">   rhabdomyosarcoma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and Tissues</dc:title>
  <dcterms:created xsi:type="dcterms:W3CDTF">2021-10-11T02:51:27Z</dcterms:created>
  <dcterms:modified xsi:type="dcterms:W3CDTF">2021-10-11T02:51:27Z</dcterms:modified>
</cp:coreProperties>
</file>