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 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cells that originate in bone marrow and secrete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pharmacology that is concerned with the movement  of drugs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"pertaining to the apex"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cancer of blood-forming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abnormal cells that remain in the place where they first formed. Also called stage 0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factor that has dual action as a tumor promoter and suppressor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causation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genetic alteration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glands on top of each kidney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presence of an abnormal number of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that do not stop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kinases that depend on cyclins and regulate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Genes in different species that evolved from a common ancestral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increase in tissue as a result of cell proliferation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give rise to all cell types in the body. The ability to give rise to several distinct biological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where a cell has one or more than one complete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of proteins that activate cyclin-dependent kinases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that plays a role in the development of 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less specialized cell becomes a more specialized cell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tumor suppressor gene controls passage through the R point in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in G1 where the cell becomes "committed" to the rest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complete sets of chromosomes in a cell</w:t>
            </w:r>
          </w:p>
        </w:tc>
      </w:tr>
    </w:tbl>
    <w:p>
      <w:pPr>
        <w:pStyle w:val="WordBankLarge"/>
      </w:pPr>
      <w:r>
        <w:t xml:space="preserve">   Rb    </w:t>
      </w:r>
      <w:r>
        <w:t xml:space="preserve">   TGF-B    </w:t>
      </w:r>
      <w:r>
        <w:t xml:space="preserve">   CIS    </w:t>
      </w:r>
      <w:r>
        <w:t xml:space="preserve">   Immortalized    </w:t>
      </w:r>
      <w:r>
        <w:t xml:space="preserve">   Adrenal gland    </w:t>
      </w:r>
      <w:r>
        <w:t xml:space="preserve">   Etiology    </w:t>
      </w:r>
      <w:r>
        <w:t xml:space="preserve">   Aneuploidy    </w:t>
      </w:r>
      <w:r>
        <w:t xml:space="preserve">   Cyclin-dependent kinases    </w:t>
      </w:r>
      <w:r>
        <w:t xml:space="preserve">   Orthologs    </w:t>
      </w:r>
      <w:r>
        <w:t xml:space="preserve">   Pharmokinetics    </w:t>
      </w:r>
      <w:r>
        <w:t xml:space="preserve">   Pluripotency    </w:t>
      </w:r>
      <w:r>
        <w:t xml:space="preserve">   R point    </w:t>
      </w:r>
      <w:r>
        <w:t xml:space="preserve">   Transformed    </w:t>
      </w:r>
      <w:r>
        <w:t xml:space="preserve">   Apical    </w:t>
      </w:r>
      <w:r>
        <w:t xml:space="preserve">   Differentiation    </w:t>
      </w:r>
      <w:r>
        <w:t xml:space="preserve">   Euploidy    </w:t>
      </w:r>
      <w:r>
        <w:t xml:space="preserve">   Hyperplasia    </w:t>
      </w:r>
      <w:r>
        <w:t xml:space="preserve">   Leukemia    </w:t>
      </w:r>
      <w:r>
        <w:t xml:space="preserve">   Androgen    </w:t>
      </w:r>
      <w:r>
        <w:t xml:space="preserve">   Cyclins    </w:t>
      </w:r>
      <w:r>
        <w:t xml:space="preserve">   Plasma cells    </w:t>
      </w:r>
      <w:r>
        <w:t xml:space="preserve">   Ploidy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bio crossword</dc:title>
  <dcterms:created xsi:type="dcterms:W3CDTF">2021-10-11T02:51:36Z</dcterms:created>
  <dcterms:modified xsi:type="dcterms:W3CDTF">2021-10-11T02:51:36Z</dcterms:modified>
</cp:coreProperties>
</file>