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Loyal    </w:t>
      </w:r>
      <w:r>
        <w:t xml:space="preserve">   Strong    </w:t>
      </w:r>
      <w:r>
        <w:t xml:space="preserve">   tender    </w:t>
      </w:r>
      <w:r>
        <w:t xml:space="preserve">   romantic    </w:t>
      </w:r>
      <w:r>
        <w:t xml:space="preserve">   generous    </w:t>
      </w:r>
      <w:r>
        <w:t xml:space="preserve">   Caring    </w:t>
      </w:r>
      <w:r>
        <w:t xml:space="preserve">   Vulnerable    </w:t>
      </w:r>
      <w:r>
        <w:t xml:space="preserve">   Protective    </w:t>
      </w:r>
      <w:r>
        <w:t xml:space="preserve">   Faithful    </w:t>
      </w:r>
      <w:r>
        <w:t xml:space="preserve">   Jealous    </w:t>
      </w:r>
      <w:r>
        <w:t xml:space="preserve">   Tenacious    </w:t>
      </w:r>
      <w:r>
        <w:t xml:space="preserve">   Emotional    </w:t>
      </w:r>
      <w:r>
        <w:t xml:space="preserve">   Intuitive    </w:t>
      </w:r>
      <w:r>
        <w:t xml:space="preserve">   Nurturing    </w:t>
      </w:r>
      <w:r>
        <w:t xml:space="preserve">   Sensitive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</dc:title>
  <dcterms:created xsi:type="dcterms:W3CDTF">2021-10-11T02:50:57Z</dcterms:created>
  <dcterms:modified xsi:type="dcterms:W3CDTF">2021-10-11T02:50:57Z</dcterms:modified>
</cp:coreProperties>
</file>