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Cancer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sing    </w:t>
      </w:r>
      <w:r>
        <w:t xml:space="preserve">   walk    </w:t>
      </w:r>
      <w:r>
        <w:t xml:space="preserve">   playgames    </w:t>
      </w:r>
      <w:r>
        <w:t xml:space="preserve">   visit    </w:t>
      </w:r>
      <w:r>
        <w:t xml:space="preserve">   laugh    </w:t>
      </w:r>
      <w:r>
        <w:t xml:space="preserve">   play    </w:t>
      </w:r>
      <w:r>
        <w:t xml:space="preserve">   smile    </w:t>
      </w:r>
      <w:r>
        <w:t xml:space="preserve">   eatveggies    </w:t>
      </w:r>
      <w:r>
        <w:t xml:space="preserve">   keepactive    </w:t>
      </w:r>
      <w:r>
        <w:t xml:space="preserve">   prevention    </w:t>
      </w:r>
      <w:r>
        <w:t xml:space="preserve">   challenge    </w:t>
      </w:r>
      <w:r>
        <w:t xml:space="preserve">   distract    </w:t>
      </w:r>
      <w:r>
        <w:t xml:space="preserve">   deepbreath    </w:t>
      </w:r>
      <w:r>
        <w:t xml:space="preserve">   drinkwater    </w:t>
      </w:r>
      <w:r>
        <w:t xml:space="preserve">   professionalhelp    </w:t>
      </w:r>
      <w:r>
        <w:t xml:space="preserve">   newroutine    </w:t>
      </w:r>
      <w:r>
        <w:t xml:space="preserve">   removereminders    </w:t>
      </w:r>
      <w:r>
        <w:t xml:space="preserve">   setdate    </w:t>
      </w:r>
      <w:r>
        <w:t xml:space="preserve">   education    </w:t>
      </w:r>
      <w:r>
        <w:t xml:space="preserve">   smartgoal    </w:t>
      </w:r>
      <w:r>
        <w:t xml:space="preserve">   support    </w:t>
      </w:r>
      <w:r>
        <w:t xml:space="preserve">   planahead    </w:t>
      </w:r>
      <w:r>
        <w:t xml:space="preserve">   quitline    </w:t>
      </w:r>
      <w:r>
        <w:t xml:space="preserve">   nonsmoker    </w:t>
      </w:r>
      <w:r>
        <w:t xml:space="preserve">   knowledge    </w:t>
      </w:r>
      <w:r>
        <w:t xml:space="preserve">   healthy    </w:t>
      </w:r>
      <w:r>
        <w:t xml:space="preserve">   clearandsimple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 prevention</dc:title>
  <dcterms:created xsi:type="dcterms:W3CDTF">2021-10-11T02:50:36Z</dcterms:created>
  <dcterms:modified xsi:type="dcterms:W3CDTF">2021-10-11T02:50:36Z</dcterms:modified>
</cp:coreProperties>
</file>