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Cancer treatment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External beam    </w:t>
      </w:r>
      <w:r>
        <w:t xml:space="preserve">   Internal beam    </w:t>
      </w:r>
      <w:r>
        <w:t xml:space="preserve">   Neuroblastoma     </w:t>
      </w:r>
      <w:r>
        <w:t xml:space="preserve">   Lymphoma     </w:t>
      </w:r>
      <w:r>
        <w:t xml:space="preserve">   Leukemia     </w:t>
      </w:r>
      <w:r>
        <w:t xml:space="preserve">   Cytokines     </w:t>
      </w:r>
      <w:r>
        <w:t xml:space="preserve">   BCG    </w:t>
      </w:r>
      <w:r>
        <w:t xml:space="preserve">   Photodynamic therapy     </w:t>
      </w:r>
      <w:r>
        <w:t xml:space="preserve">   Cryosurgery     </w:t>
      </w:r>
      <w:r>
        <w:t xml:space="preserve">   Hyperthermia     </w:t>
      </w:r>
      <w:r>
        <w:t xml:space="preserve">   Lasers    </w:t>
      </w:r>
      <w:r>
        <w:t xml:space="preserve">   Stem cell transplant     </w:t>
      </w:r>
      <w:r>
        <w:t xml:space="preserve">   Hormone therapy     </w:t>
      </w:r>
      <w:r>
        <w:t xml:space="preserve">   Chemotherapy     </w:t>
      </w:r>
      <w:r>
        <w:t xml:space="preserve">   Immunotherapy     </w:t>
      </w:r>
      <w:r>
        <w:t xml:space="preserve">   Radiation therapy     </w:t>
      </w:r>
      <w:r>
        <w:t xml:space="preserve">   Targeted therapy     </w:t>
      </w:r>
      <w:r>
        <w:t xml:space="preserve">   Surgery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Cancer treatment word search </dc:title>
  <dcterms:created xsi:type="dcterms:W3CDTF">2021-10-11T02:50:16Z</dcterms:created>
  <dcterms:modified xsi:type="dcterms:W3CDTF">2021-10-11T02:50:16Z</dcterms:modified>
</cp:coreProperties>
</file>