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Cancerous Diet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toxins    </w:t>
      </w:r>
      <w:r>
        <w:t xml:space="preserve">   produce    </w:t>
      </w:r>
      <w:r>
        <w:t xml:space="preserve">   market    </w:t>
      </w:r>
      <w:r>
        <w:t xml:space="preserve">   sunshine    </w:t>
      </w:r>
      <w:r>
        <w:t xml:space="preserve">   mushrooms    </w:t>
      </w:r>
      <w:r>
        <w:t xml:space="preserve">   egg yolks    </w:t>
      </w:r>
      <w:r>
        <w:t xml:space="preserve">   beef    </w:t>
      </w:r>
      <w:r>
        <w:t xml:space="preserve">   fish    </w:t>
      </w:r>
      <w:r>
        <w:t xml:space="preserve">   chips    </w:t>
      </w:r>
      <w:r>
        <w:t xml:space="preserve">   frozen desserts    </w:t>
      </w:r>
      <w:r>
        <w:t xml:space="preserve">   fire pit    </w:t>
      </w:r>
      <w:r>
        <w:t xml:space="preserve">   grilling    </w:t>
      </w:r>
      <w:r>
        <w:t xml:space="preserve">   barbeque    </w:t>
      </w:r>
      <w:r>
        <w:t xml:space="preserve">   chemical ingredients    </w:t>
      </w:r>
      <w:r>
        <w:t xml:space="preserve">   artificial flavorings    </w:t>
      </w:r>
      <w:r>
        <w:t xml:space="preserve">   habit    </w:t>
      </w:r>
      <w:r>
        <w:t xml:space="preserve">   diet    </w:t>
      </w:r>
      <w:r>
        <w:t xml:space="preserve">   sugar    </w:t>
      </w:r>
      <w:r>
        <w:t xml:space="preserve">   artificial colorings    </w:t>
      </w:r>
      <w:r>
        <w:t xml:space="preserve">   obesity    </w:t>
      </w:r>
      <w:r>
        <w:t xml:space="preserve">   cancer    </w:t>
      </w:r>
      <w:r>
        <w:t xml:space="preserve">   water    </w:t>
      </w:r>
      <w:r>
        <w:t xml:space="preserve">   gmos    </w:t>
      </w:r>
      <w:r>
        <w:t xml:space="preserve">   pesticides    </w:t>
      </w:r>
      <w:r>
        <w:t xml:space="preserve">   diet soda    </w:t>
      </w:r>
      <w:r>
        <w:t xml:space="preserve">   processed foods    </w:t>
      </w:r>
      <w:r>
        <w:t xml:space="preserve">   vitamin D    </w:t>
      </w:r>
      <w:r>
        <w:t xml:space="preserve">   charred-burnt foods    </w:t>
      </w:r>
      <w:r>
        <w:t xml:space="preserve">   overeating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Cancerous Diet Habits</dc:title>
  <dcterms:created xsi:type="dcterms:W3CDTF">2021-10-11T02:50:33Z</dcterms:created>
  <dcterms:modified xsi:type="dcterms:W3CDTF">2021-10-11T02:50:33Z</dcterms:modified>
</cp:coreProperties>
</file>