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Cancr y Croen</w:t>
      </w:r>
    </w:p>
    <w:p>
      <w:pPr>
        <w:pStyle w:val="Questions"/>
      </w:pPr>
      <w:r>
        <w:t xml:space="preserve">1. GUALO CELIOHDFWU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NNAAUF NIEG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ELI UHLA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HTE HUAL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CNREO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GLOFA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TIEWLDRANHAIL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LWELUYAG LAUH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LHAU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SOEPTCL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Cancr y Croen</dc:title>
  <dcterms:created xsi:type="dcterms:W3CDTF">2021-10-11T02:51:32Z</dcterms:created>
  <dcterms:modified xsi:type="dcterms:W3CDTF">2021-10-11T02:51:32Z</dcterms:modified>
</cp:coreProperties>
</file>