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Candice and Timothy's Wedding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 asked Candice to go for a "__" on Valentines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Timothy and Candice make beautiful "__"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answer to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Candice's birthplace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Timothy took Candice to a "__ " night in 2015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Timothy fixes and builds houses, he is a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older is Timothy than Candice?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Timothy's parents travel from for the wedding?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Candice brought Timothy home for the first time on what occasion?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Timothy and Candice's first official date?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comes Love, then comes...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Candice and Timothy Meet?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Candice and Timothy's Wedding Day!</dc:title>
  <dcterms:created xsi:type="dcterms:W3CDTF">2021-10-11T02:51:54Z</dcterms:created>
  <dcterms:modified xsi:type="dcterms:W3CDTF">2021-10-11T02:51:54Z</dcterms:modified>
</cp:coreProperties>
</file>