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deceitful    </w:t>
      </w:r>
      <w:r>
        <w:t xml:space="preserve">   tricking    </w:t>
      </w:r>
      <w:r>
        <w:t xml:space="preserve">   lying    </w:t>
      </w:r>
      <w:r>
        <w:t xml:space="preserve">   untruthful    </w:t>
      </w:r>
      <w:r>
        <w:t xml:space="preserve">   tactful    </w:t>
      </w:r>
      <w:r>
        <w:t xml:space="preserve">   prejudiced    </w:t>
      </w:r>
      <w:r>
        <w:t xml:space="preserve">   dishonest    </w:t>
      </w:r>
      <w:r>
        <w:t xml:space="preserve">   devious    </w:t>
      </w:r>
      <w:r>
        <w:t xml:space="preserve">   biased    </w:t>
      </w:r>
      <w:r>
        <w:t xml:space="preserve">   genuine    </w:t>
      </w:r>
      <w:r>
        <w:t xml:space="preserve">   fair    </w:t>
      </w:r>
      <w:r>
        <w:t xml:space="preserve">   equal    </w:t>
      </w:r>
      <w:r>
        <w:t xml:space="preserve">   unbiased    </w:t>
      </w:r>
      <w:r>
        <w:t xml:space="preserve">   truthful    </w:t>
      </w:r>
      <w:r>
        <w:t xml:space="preserve">   straightforward    </w:t>
      </w:r>
      <w:r>
        <w:t xml:space="preserve">   sincere    </w:t>
      </w:r>
      <w:r>
        <w:t xml:space="preserve">   outspoken    </w:t>
      </w:r>
      <w:r>
        <w:t xml:space="preserve">   impartial    </w:t>
      </w:r>
      <w:r>
        <w:t xml:space="preserve">   forthright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</dc:title>
  <dcterms:created xsi:type="dcterms:W3CDTF">2021-10-11T02:51:34Z</dcterms:created>
  <dcterms:modified xsi:type="dcterms:W3CDTF">2021-10-11T02:51:34Z</dcterms:modified>
</cp:coreProperties>
</file>