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Candida Species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most common Candida species, Candida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Treatment using antifungal drugs has led to antifungal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Affect the function of key signaling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Historically, these type of patients have been associated with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type targeted by ____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Minimum number of species from the Candida genus that are associated with human pathologies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Inhibit ergosterol biosynthesis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Candida are considered ______ inhabitants of the skin and mucous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Switch from white cells to opaque cells is correlated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 that shows resistance to azole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Cell that is more virulent in systemic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Invasin that appears to be restricted to C. albicans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Candida albicans is the predominant cause of _______ candidiasis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Main cause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Name assigned to imperfect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Azole family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Yeast infections range from superficial infections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______ typing methods have been used to type microevolution events during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Class that micafungin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Caspofungin is only available in one type of preparation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Superficial infections can be treated with ______ antifungal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Most frequent fungal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The most important and prevalent species of Candida genus, C.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The sexually competent form of C. krusei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Analogous to cholesterol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Diploid asexual Candida species undergo a _____ cycle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presence of one or more chromosomes or the absence of one or more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azole used in treatement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infection caused by candida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Plants used against Candida species, Lonicera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Improvements in genome sequencing have been paralleled by improvements in genome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new type alternative to traditional drugs against resistance in the Candida genus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Candida species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C. tropicalis switches from white to 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Uptake of flucytosine is affected by point mutations in _____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Most frequent hospital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Resistance tends to be species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C. albicans can form stable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 C. albicans, part of fungi that can damage both epithelial cells and endothelial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Type of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candida species that is higher in infants, C.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closest relative of C. albicans with a fully sequenced genome, C.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Tract where the Candida albicans reside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Bind ergosterol and disrupt the major lipidic component of the fungal cell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Number of Candida species that make up more than 90% invasive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Peptide that act as a antifungal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Many Candida species belong to the ______ clade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Flucytosine is a ______ analogue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substitution of serine for ______ at CTG codons is not complete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 Species</dc:title>
  <dcterms:created xsi:type="dcterms:W3CDTF">2021-10-11T02:52:17Z</dcterms:created>
  <dcterms:modified xsi:type="dcterms:W3CDTF">2021-10-11T02:52:17Z</dcterms:modified>
</cp:coreProperties>
</file>