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Candida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the medications has led to Candida species multidrug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Expensive use of antifungal drugs (echinocandins) as a treatment option against fungal infections has lead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resistant to fluconazole and voriconazole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C. auris can live in this setting for a extended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Candida species causes this type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C. haemulonii can lead to this type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universally rising multi-drug resistant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cause of resistance in C. albicans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fungal pathogen that can cause urinary tract infection and peritonitis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mechanism C. tropicalis can partake to endothelial and epithelial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what type of infection can C. auris cause besides a skin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fungal pathogen that is predominately isolated from blood tests in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one mechanism of MDR among Candida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C. glabrata is resistant to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this Candida organism is mainly located the mouth of patients who have HIV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impacted by the effects of fluconazole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amplification of these two efflux pumps has lead to decrease in fluconazole effect on Candida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source for productive monitoring of drug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C. parapsilosis resistant to this drug (not fluconazole)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C. tropicalis largely impacts patients with this abnormality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type of enzyme is secreted from C. tropicalis and is a virulent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virulent component of C. tropicalis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shares akin virulence to C. auris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C. auris was discovered as what type of pathogen?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type of infections that result in elevated morbidity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resistant to voriconazole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fungal pathogen that results in periodic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C. tropicalis secretes this enzyme that enables drug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built ability to counteract fluconazole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C. haemulonii can lead to this type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does C. auris mainly grow on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second leading cause of candidiasis in U.S. 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medical tool that is a source of candidemia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resistant to voriconazole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 species</dc:title>
  <dcterms:created xsi:type="dcterms:W3CDTF">2021-10-11T02:52:03Z</dcterms:created>
  <dcterms:modified xsi:type="dcterms:W3CDTF">2021-10-11T02:52:03Z</dcterms:modified>
</cp:coreProperties>
</file>