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Candide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specific type of Christians believed in reason over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burning of heretics is known 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nephew of the Baron who is hopelessly in love with Cunegonde.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something covered in gold is referred to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wise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Along with Candide, this man also wants to marry Cunegonde.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Candide and Cunegonde plan to have one of these when they are reunited.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character is the ex Princess of Palestrina.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is responsible for bringing chocolate, cochineal, and syphilis.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dutch captain and his men were sunk at sea by Spaniards while heading to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Supposedly gave Pangloss the disease that Candide believed killed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person Candide killed who is also Cunegonde's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drowned at sea while trying to save a brutish sailor.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teacher who fooled people into believing his outrageous theories.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land didn't have a typical monetary system and whoever came, never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sold among many men who see her as very beautiful and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Stole goods from Candide, Cunegonde, and the Old Woman when en route to Cadiz.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accompanied Candide and Martin to la Comedie where they ran into Paquette.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represents the hypocrisy of religious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completely opposite beliefs from Pangloss and Martin and is responsible for reuniting Cunegonde and Candide.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lives near the sea of Biscane.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type of women had sexual relations with monkeys.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genre of literature writes bad things about certain works of literature just to say them, whether or not they are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believes God created the world but hasn't interfered since.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Always expects the worst from the world, Martin is classified 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purpose of this man is to stand guard of a seraglio.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Candide Crossword</dc:title>
  <dcterms:created xsi:type="dcterms:W3CDTF">2021-10-11T02:51:17Z</dcterms:created>
  <dcterms:modified xsi:type="dcterms:W3CDTF">2021-10-11T02:51:17Z</dcterms:modified>
</cp:coreProperties>
</file>