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Candidiasis and breastfeeding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food may exacerbate symptoms of thrush?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fungus causes a thrush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can white spots be found in a baby diagnosed with thrush?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may happen to the symptooms as thrush is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condition can be associated with thrush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initial symptom of thrush?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cause of breast pain that may be misdiagnosed as thrush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thrush be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avoid giving to your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line treatment for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45mg of this nutritional supplement can be given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line treatment for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temperature reccommended for washing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condition can thrush not thrive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Preventative measure to combat thrush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thrush may be mistaken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Candidiasis and breastfeeding </dc:title>
  <dcterms:created xsi:type="dcterms:W3CDTF">2021-10-11T02:51:56Z</dcterms:created>
  <dcterms:modified xsi:type="dcterms:W3CDTF">2021-10-11T02:51:56Z</dcterms:modified>
</cp:coreProperties>
</file>