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Candies of the 60's Scramble</w:t>
      </w:r>
    </w:p>
    <w:p>
      <w:pPr>
        <w:pStyle w:val="Questions"/>
      </w:pPr>
      <w:r>
        <w:t xml:space="preserve">1. OBKAZAO GMU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IOTOTES OLSRL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EDWHSIS HISF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NWO &amp; LESRAT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001 RDNAG RBA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NAEOSLMEDH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OCECN FEASWR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TASRBTSRU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DNFUISP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TBI FO ONEYH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Candies of the 60's Scramble</dc:title>
  <dcterms:created xsi:type="dcterms:W3CDTF">2021-10-11T02:51:43Z</dcterms:created>
  <dcterms:modified xsi:type="dcterms:W3CDTF">2021-10-11T02:51:43Z</dcterms:modified>
</cp:coreProperties>
</file>