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Candle Making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Bundle    </w:t>
      </w:r>
      <w:r>
        <w:t xml:space="preserve">   Bayberries    </w:t>
      </w:r>
      <w:r>
        <w:t xml:space="preserve">   Candelabra    </w:t>
      </w:r>
      <w:r>
        <w:t xml:space="preserve">   Chandler    </w:t>
      </w:r>
      <w:r>
        <w:t xml:space="preserve">   Colonists    </w:t>
      </w:r>
      <w:r>
        <w:t xml:space="preserve">   Color    </w:t>
      </w:r>
      <w:r>
        <w:t xml:space="preserve">   Dipped    </w:t>
      </w:r>
      <w:r>
        <w:t xml:space="preserve">   Double Boiler    </w:t>
      </w:r>
      <w:r>
        <w:t xml:space="preserve">   Europe    </w:t>
      </w:r>
      <w:r>
        <w:t xml:space="preserve">   Fall Time    </w:t>
      </w:r>
      <w:r>
        <w:t xml:space="preserve">   Fire pit    </w:t>
      </w:r>
      <w:r>
        <w:t xml:space="preserve">   Hives    </w:t>
      </w:r>
      <w:r>
        <w:t xml:space="preserve">   Honey Bees    </w:t>
      </w:r>
      <w:r>
        <w:t xml:space="preserve">   Iron Pot    </w:t>
      </w:r>
      <w:r>
        <w:t xml:space="preserve">   Lanterns    </w:t>
      </w:r>
      <w:r>
        <w:t xml:space="preserve">   Melting Point    </w:t>
      </w:r>
      <w:r>
        <w:t xml:space="preserve">   Molds    </w:t>
      </w:r>
      <w:r>
        <w:t xml:space="preserve">   Paraffin wax    </w:t>
      </w:r>
      <w:r>
        <w:t xml:space="preserve">   Pounds    </w:t>
      </w:r>
      <w:r>
        <w:t xml:space="preserve">   Sconce    </w:t>
      </w:r>
      <w:r>
        <w:t xml:space="preserve">   Snuffer    </w:t>
      </w:r>
      <w:r>
        <w:t xml:space="preserve">   Soap    </w:t>
      </w:r>
      <w:r>
        <w:t xml:space="preserve">   Tallow    </w:t>
      </w:r>
      <w:r>
        <w:t xml:space="preserve">   Three Count    </w:t>
      </w:r>
      <w:r>
        <w:t xml:space="preserve">   Wicks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 Making Terms</dc:title>
  <dcterms:created xsi:type="dcterms:W3CDTF">2021-10-11T02:51:41Z</dcterms:created>
  <dcterms:modified xsi:type="dcterms:W3CDTF">2021-10-11T02:51:41Z</dcterms:modified>
</cp:coreProperties>
</file>