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Candle Scents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Fruity and Refreshing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Forest Gateaux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Beautiful Looking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Favourite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Supermarket Doughnuts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Sun, Sea &amp;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Tinned Fruit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Coloured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Weird Looking Exotic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Laffy Taffy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Village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Walking in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Fruit &amp;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Butterfly Bun Topping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 And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Tasty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Seaside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Fancy Chocolate Truffle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 &amp;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Bonfire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We're _____ flying, there's not a star in heaven that we can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Fruity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Oreo and Hershey's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Tequila Based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Funny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Peachy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Doughnut Sticks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Candle Scents</dc:title>
  <dcterms:created xsi:type="dcterms:W3CDTF">2021-10-11T02:51:29Z</dcterms:created>
  <dcterms:modified xsi:type="dcterms:W3CDTF">2021-10-11T02:51:29Z</dcterms:modified>
</cp:coreProperties>
</file>