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big    </w:t>
      </w:r>
      <w:r>
        <w:t xml:space="preserve">   bright    </w:t>
      </w:r>
      <w:r>
        <w:t xml:space="preserve">   burn    </w:t>
      </w:r>
      <w:r>
        <w:t xml:space="preserve">   Calming    </w:t>
      </w:r>
      <w:r>
        <w:t xml:space="preserve">   Candle    </w:t>
      </w:r>
      <w:r>
        <w:t xml:space="preserve">   candle holder    </w:t>
      </w:r>
      <w:r>
        <w:t xml:space="preserve">   Candle stick    </w:t>
      </w:r>
      <w:r>
        <w:t xml:space="preserve">   colourful    </w:t>
      </w:r>
      <w:r>
        <w:t xml:space="preserve">   Different colours    </w:t>
      </w:r>
      <w:r>
        <w:t xml:space="preserve">   fire    </w:t>
      </w:r>
      <w:r>
        <w:t xml:space="preserve">   Flame    </w:t>
      </w:r>
      <w:r>
        <w:t xml:space="preserve">   flickering    </w:t>
      </w:r>
      <w:r>
        <w:t xml:space="preserve">   French Vanilla Scent    </w:t>
      </w:r>
      <w:r>
        <w:t xml:space="preserve">   hot    </w:t>
      </w:r>
      <w:r>
        <w:t xml:space="preserve">   light    </w:t>
      </w:r>
      <w:r>
        <w:t xml:space="preserve">   orange    </w:t>
      </w:r>
      <w:r>
        <w:t xml:space="preserve">   peaceful    </w:t>
      </w:r>
      <w:r>
        <w:t xml:space="preserve">   RASPBERRY SCENT    </w:t>
      </w:r>
      <w:r>
        <w:t xml:space="preserve">   Scents    </w:t>
      </w:r>
      <w:r>
        <w:t xml:space="preserve">   Small    </w:t>
      </w:r>
      <w:r>
        <w:t xml:space="preserve">   smell    </w:t>
      </w:r>
      <w:r>
        <w:t xml:space="preserve">   Strawberry scent    </w:t>
      </w:r>
      <w:r>
        <w:t xml:space="preserve">   The eternal flame    </w:t>
      </w:r>
      <w:r>
        <w:t xml:space="preserve">   wax    </w:t>
      </w:r>
      <w:r>
        <w:t xml:space="preserve">   Wick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Candles Word Search</dc:title>
  <dcterms:created xsi:type="dcterms:W3CDTF">2021-10-11T02:51:27Z</dcterms:created>
  <dcterms:modified xsi:type="dcterms:W3CDTF">2021-10-11T02:51:27Z</dcterms:modified>
</cp:coreProperties>
</file>