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jollyranchers    </w:t>
      </w:r>
      <w:r>
        <w:t xml:space="preserve">   kitkat    </w:t>
      </w:r>
      <w:r>
        <w:t xml:space="preserve">   starbursts    </w:t>
      </w:r>
      <w:r>
        <w:t xml:space="preserve">   jellybeans    </w:t>
      </w:r>
      <w:r>
        <w:t xml:space="preserve">   candycane    </w:t>
      </w:r>
      <w:r>
        <w:t xml:space="preserve">   taffy    </w:t>
      </w:r>
      <w:r>
        <w:t xml:space="preserve">   gumdrop    </w:t>
      </w:r>
      <w:r>
        <w:t xml:space="preserve">   candycorn    </w:t>
      </w:r>
      <w:r>
        <w:t xml:space="preserve">   lifesavers    </w:t>
      </w:r>
      <w:r>
        <w:t xml:space="preserve">   mentos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CandyLand</dc:title>
  <dcterms:created xsi:type="dcterms:W3CDTF">2021-10-11T02:52:07Z</dcterms:created>
  <dcterms:modified xsi:type="dcterms:W3CDTF">2021-10-11T02:52:07Z</dcterms:modified>
</cp:coreProperties>
</file>