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MILKYWAY    </w:t>
      </w:r>
      <w:r>
        <w:t xml:space="preserve">   MILKDUD    </w:t>
      </w:r>
      <w:r>
        <w:t xml:space="preserve">   DOUBLEBUBBLE    </w:t>
      </w:r>
      <w:r>
        <w:t xml:space="preserve">   TWIX    </w:t>
      </w:r>
      <w:r>
        <w:t xml:space="preserve">   BUTTERFINGER    </w:t>
      </w:r>
      <w:r>
        <w:t xml:space="preserve">   FUNDIP    </w:t>
      </w:r>
      <w:r>
        <w:t xml:space="preserve">   JAWBREAKER    </w:t>
      </w:r>
      <w:r>
        <w:t xml:space="preserve">   SKITTLES    </w:t>
      </w:r>
      <w:r>
        <w:t xml:space="preserve">   SNICKERS    </w:t>
      </w:r>
      <w:r>
        <w:t xml:space="preserve">   LAFFYTAFFY    </w:t>
      </w:r>
      <w:r>
        <w:t xml:space="preserve">   CANDYCORN    </w:t>
      </w:r>
      <w:r>
        <w:t xml:space="preserve">   HERSHEYKISSES    </w:t>
      </w:r>
      <w:r>
        <w:t xml:space="preserve">   PIXIESTIX    </w:t>
      </w:r>
      <w:r>
        <w:t xml:space="preserve">   WARHEADS    </w:t>
      </w:r>
      <w:r>
        <w:t xml:space="preserve">   SWEETTARTS    </w:t>
      </w:r>
      <w:r>
        <w:t xml:space="preserve">   SMARTIES    </w:t>
      </w:r>
      <w:r>
        <w:t xml:space="preserve">   AIRHEADS    </w:t>
      </w:r>
      <w:r>
        <w:t xml:space="preserve">   RINGPOP    </w:t>
      </w:r>
      <w:r>
        <w:t xml:space="preserve">   JELLYBEANS    </w:t>
      </w:r>
      <w:r>
        <w:t xml:space="preserve">   SOURPATCHKIDS    </w:t>
      </w:r>
      <w:r>
        <w:t xml:space="preserve">   BLOWPOP    </w:t>
      </w:r>
      <w:r>
        <w:t xml:space="preserve">   HUBBABUBBA    </w:t>
      </w:r>
      <w:r>
        <w:t xml:space="preserve">   POPROCKS    </w:t>
      </w:r>
      <w:r>
        <w:t xml:space="preserve">   LIFESAVER    </w:t>
      </w:r>
      <w:r>
        <w:t xml:space="preserve">   TOOTSIE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2021-10-11T02:51:14Z</dcterms:created>
  <dcterms:modified xsi:type="dcterms:W3CDTF">2021-10-11T02:51:14Z</dcterms:modified>
</cp:coreProperties>
</file>