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Three musketeers     </w:t>
      </w:r>
      <w:r>
        <w:t xml:space="preserve">   Almond joy    </w:t>
      </w:r>
      <w:r>
        <w:t xml:space="preserve">   Baby Ruth    </w:t>
      </w:r>
      <w:r>
        <w:t xml:space="preserve">   Blowpops    </w:t>
      </w:r>
      <w:r>
        <w:t xml:space="preserve">   Bubblegum    </w:t>
      </w:r>
      <w:r>
        <w:t xml:space="preserve">   Butterfinger    </w:t>
      </w:r>
      <w:r>
        <w:t xml:space="preserve">   Cow tails    </w:t>
      </w:r>
      <w:r>
        <w:t xml:space="preserve">   Gummy bears    </w:t>
      </w:r>
      <w:r>
        <w:t xml:space="preserve">   Kit kat    </w:t>
      </w:r>
      <w:r>
        <w:t xml:space="preserve">   Milky way    </w:t>
      </w:r>
      <w:r>
        <w:t xml:space="preserve">   Nerds    </w:t>
      </w:r>
      <w:r>
        <w:t xml:space="preserve">   Pay day    </w:t>
      </w:r>
      <w:r>
        <w:t xml:space="preserve">   Peach rings    </w:t>
      </w:r>
      <w:r>
        <w:t xml:space="preserve">   Reese's peanut butter cups     </w:t>
      </w:r>
      <w:r>
        <w:t xml:space="preserve">   Skittles    </w:t>
      </w:r>
      <w:r>
        <w:t xml:space="preserve">   Snickers    </w:t>
      </w:r>
      <w:r>
        <w:t xml:space="preserve">   Sour patch kids    </w:t>
      </w:r>
      <w:r>
        <w:t xml:space="preserve">   Starburst    </w:t>
      </w:r>
      <w:r>
        <w:t xml:space="preserve">   Sugar daddys    </w:t>
      </w:r>
      <w:r>
        <w:t xml:space="preserve">   Swedish fish    </w:t>
      </w:r>
      <w:r>
        <w:t xml:space="preserve">   Tootsie rolls    </w:t>
      </w:r>
      <w:r>
        <w:t xml:space="preserve">   Twix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2021-10-11T02:50:26Z</dcterms:created>
  <dcterms:modified xsi:type="dcterms:W3CDTF">2021-10-11T02:50:26Z</dcterms:modified>
</cp:coreProperties>
</file>