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JollyRancher    </w:t>
      </w:r>
      <w:r>
        <w:t xml:space="preserve">   Skittles    </w:t>
      </w:r>
      <w:r>
        <w:t xml:space="preserve">   MilkDuds    </w:t>
      </w:r>
      <w:r>
        <w:t xml:space="preserve">   Gobstopper    </w:t>
      </w:r>
      <w:r>
        <w:t xml:space="preserve">   Starbursts    </w:t>
      </w:r>
      <w:r>
        <w:t xml:space="preserve">   CandyCorn    </w:t>
      </w:r>
      <w:r>
        <w:t xml:space="preserve">   Fudge    </w:t>
      </w:r>
      <w:r>
        <w:t xml:space="preserve">   Caramel    </w:t>
      </w:r>
      <w:r>
        <w:t xml:space="preserve">   JellyBean    </w:t>
      </w:r>
      <w:r>
        <w:t xml:space="preserve">   Mint    </w:t>
      </w:r>
      <w:r>
        <w:t xml:space="preserve">   Taffy    </w:t>
      </w:r>
      <w:r>
        <w:t xml:space="preserve">   GummyBears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2021-10-11T02:51:26Z</dcterms:created>
  <dcterms:modified xsi:type="dcterms:W3CDTF">2021-10-11T02:51:26Z</dcterms:modified>
</cp:coreProperties>
</file>