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M&amp;M's    </w:t>
      </w:r>
      <w:r>
        <w:t xml:space="preserve">   Twizzler    </w:t>
      </w:r>
      <w:r>
        <w:t xml:space="preserve">   Twix    </w:t>
      </w:r>
      <w:r>
        <w:t xml:space="preserve">   Candy Corn    </w:t>
      </w:r>
      <w:r>
        <w:t xml:space="preserve">   Lollipops    </w:t>
      </w:r>
      <w:r>
        <w:t xml:space="preserve">   Airheads    </w:t>
      </w:r>
      <w:r>
        <w:t xml:space="preserve">   Sour Patch Kids    </w:t>
      </w:r>
      <w:r>
        <w:t xml:space="preserve">   Candy Cane    </w:t>
      </w:r>
      <w:r>
        <w:t xml:space="preserve">   Skittles    </w:t>
      </w:r>
      <w:r>
        <w:t xml:space="preserve">   Tootsie Rolls    </w:t>
      </w:r>
      <w:r>
        <w:t xml:space="preserve">   Starbursts    </w:t>
      </w:r>
      <w:r>
        <w:t xml:space="preserve">   Butterscotch    </w:t>
      </w:r>
      <w:r>
        <w:t xml:space="preserve">   Three Musketeers    </w:t>
      </w:r>
      <w:r>
        <w:t xml:space="preserve">   Baby Ruth    </w:t>
      </w:r>
      <w:r>
        <w:t xml:space="preserve">   Butterfingers    </w:t>
      </w:r>
      <w:r>
        <w:t xml:space="preserve">   Snickers    </w:t>
      </w:r>
      <w:r>
        <w:t xml:space="preserve">   Sour Worms    </w:t>
      </w:r>
      <w:r>
        <w:t xml:space="preserve">   Hershey's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2021-10-11T02:51:28Z</dcterms:created>
  <dcterms:modified xsi:type="dcterms:W3CDTF">2021-10-11T02:51:28Z</dcterms:modified>
</cp:coreProperties>
</file>