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Now and Later    </w:t>
      </w:r>
      <w:r>
        <w:t xml:space="preserve">   Tootsie roll pop    </w:t>
      </w:r>
      <w:r>
        <w:t xml:space="preserve">   Mamba    </w:t>
      </w:r>
      <w:r>
        <w:t xml:space="preserve">   three musketeirs    </w:t>
      </w:r>
      <w:r>
        <w:t xml:space="preserve">   one hundred grand    </w:t>
      </w:r>
      <w:r>
        <w:t xml:space="preserve">   Payday    </w:t>
      </w:r>
      <w:r>
        <w:t xml:space="preserve">   Tootsie roll    </w:t>
      </w:r>
      <w:r>
        <w:t xml:space="preserve">   KitKat    </w:t>
      </w:r>
      <w:r>
        <w:t xml:space="preserve">   Smarties    </w:t>
      </w:r>
      <w:r>
        <w:t xml:space="preserve">   Dots    </w:t>
      </w:r>
      <w:r>
        <w:t xml:space="preserve">   Butterfinger    </w:t>
      </w:r>
      <w:r>
        <w:t xml:space="preserve">   M and M    </w:t>
      </w:r>
      <w:r>
        <w:t xml:space="preserve">   Snickers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2021-10-11T02:51:40Z</dcterms:created>
  <dcterms:modified xsi:type="dcterms:W3CDTF">2021-10-11T02:51:40Z</dcterms:modified>
</cp:coreProperties>
</file>