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Lollipop    </w:t>
      </w:r>
      <w:r>
        <w:t xml:space="preserve">   Gummy bears    </w:t>
      </w:r>
      <w:r>
        <w:t xml:space="preserve">   Gummy frog    </w:t>
      </w:r>
      <w:r>
        <w:t xml:space="preserve">   Gummy worms    </w:t>
      </w:r>
      <w:r>
        <w:t xml:space="preserve">   Coke bottles    </w:t>
      </w:r>
      <w:r>
        <w:t xml:space="preserve">   Candy tube    </w:t>
      </w:r>
      <w:r>
        <w:t xml:space="preserve">   Sour jelly    </w:t>
      </w:r>
      <w:r>
        <w:t xml:space="preserve">   Coke    </w:t>
      </w:r>
      <w:r>
        <w:t xml:space="preserve">   Sour powder    </w:t>
      </w:r>
      <w:r>
        <w:t xml:space="preserve">   Sucker    </w:t>
      </w:r>
      <w:r>
        <w:t xml:space="preserve">   Lolly    </w:t>
      </w:r>
      <w:r>
        <w:t xml:space="preserve">   Pop    </w:t>
      </w:r>
      <w:r>
        <w:t xml:space="preserve">   Chocolate    </w:t>
      </w:r>
      <w:r>
        <w:t xml:space="preserve">   Gummy    </w:t>
      </w:r>
      <w:r>
        <w:t xml:space="preserve">   Bubble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2021-10-11T02:50:55Z</dcterms:created>
  <dcterms:modified xsi:type="dcterms:W3CDTF">2021-10-11T02:50:55Z</dcterms:modified>
</cp:coreProperties>
</file>