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life savers    </w:t>
      </w:r>
      <w:r>
        <w:t xml:space="preserve">   pixie sticks    </w:t>
      </w:r>
      <w:r>
        <w:t xml:space="preserve">   tootsie roll    </w:t>
      </w:r>
      <w:r>
        <w:t xml:space="preserve">   jolly rancher    </w:t>
      </w:r>
      <w:r>
        <w:t xml:space="preserve">   butterfinger    </w:t>
      </w:r>
      <w:r>
        <w:t xml:space="preserve">   chocolate bar    </w:t>
      </w:r>
      <w:r>
        <w:t xml:space="preserve">   coins    </w:t>
      </w:r>
      <w:r>
        <w:t xml:space="preserve">   gummies    </w:t>
      </w:r>
      <w:r>
        <w:t xml:space="preserve">   kitkat    </w:t>
      </w:r>
      <w:r>
        <w:t xml:space="preserve">   lollipop    </w:t>
      </w:r>
      <w:r>
        <w:t xml:space="preserve">   nerds    </w:t>
      </w:r>
      <w:r>
        <w:t xml:space="preserve">   reeses    </w:t>
      </w:r>
      <w:r>
        <w:t xml:space="preserve">   skittles    </w:t>
      </w:r>
      <w:r>
        <w:t xml:space="preserve">   smarties    </w:t>
      </w:r>
      <w:r>
        <w:t xml:space="preserve">   sourpatch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2021-10-11T02:51:58Z</dcterms:created>
  <dcterms:modified xsi:type="dcterms:W3CDTF">2021-10-11T02:51:58Z</dcterms:modified>
</cp:coreProperties>
</file>