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 The Rainbow Taste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NYC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not you when you're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round bite sized in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whips red 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England Confectionery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Melt in your mouth not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dried raisins with choclate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libation high altitude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Original chewy caramels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Little mints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twisted red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Cadbury yummy caramel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Snap &amp;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Lots of 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Camel saying I want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twin biscuit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peanutbutter molasses named after a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we live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Collectable dispensers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President Reagan kept them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small sultan of Swat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rice Krispies add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calls Charlie Brown Chuck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3 heroic swordsmen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Reese's Peanut butter cups made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 Milk that won't go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exploding  stone don't combine with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flavors and thrown to you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chocolate belly up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lickable on a stick and then chewy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4th planet from the sun have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the eye &amp; at end of a sentence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Chewy Fruity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Dark chocolate &amp; carmel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Mike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work for this so you can buy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 feel like a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spread it on your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Bit 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cheap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Gimme a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2021-10-11T02:52:01Z</dcterms:created>
  <dcterms:modified xsi:type="dcterms:W3CDTF">2021-10-11T02:52:01Z</dcterms:modified>
</cp:coreProperties>
</file>