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Dots    </w:t>
      </w:r>
      <w:r>
        <w:t xml:space="preserve">   Gobstoppers    </w:t>
      </w:r>
      <w:r>
        <w:t xml:space="preserve">   Hershey's Kisses    </w:t>
      </w:r>
      <w:r>
        <w:t xml:space="preserve">   Jelly Beans    </w:t>
      </w:r>
      <w:r>
        <w:t xml:space="preserve">   KitKat    </w:t>
      </w:r>
      <w:r>
        <w:t xml:space="preserve">   Laffy Taffy    </w:t>
      </w:r>
      <w:r>
        <w:t xml:space="preserve">   Lifesavers    </w:t>
      </w:r>
      <w:r>
        <w:t xml:space="preserve">   Lollipop    </w:t>
      </w:r>
      <w:r>
        <w:t xml:space="preserve">   M and M's    </w:t>
      </w:r>
      <w:r>
        <w:t xml:space="preserve">   Mentos    </w:t>
      </w:r>
      <w:r>
        <w:t xml:space="preserve">   Payday    </w:t>
      </w:r>
      <w:r>
        <w:t xml:space="preserve">   Razzles    </w:t>
      </w:r>
      <w:r>
        <w:t xml:space="preserve">   Reese's    </w:t>
      </w:r>
      <w:r>
        <w:t xml:space="preserve">   Snickers    </w:t>
      </w:r>
      <w:r>
        <w:t xml:space="preserve">   Sour Patch Kids    </w:t>
      </w:r>
      <w:r>
        <w:t xml:space="preserve">   Starburst    </w:t>
      </w:r>
      <w:r>
        <w:t xml:space="preserve">   Tootsie Roll    </w:t>
      </w:r>
      <w:r>
        <w:t xml:space="preserve">   Twix    </w:t>
      </w:r>
      <w:r>
        <w:t xml:space="preserve">   Twizzler    </w:t>
      </w:r>
      <w:r>
        <w:t xml:space="preserve">   Whoppers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Candy</dc:title>
  <dcterms:created xsi:type="dcterms:W3CDTF">2021-10-11T02:51:06Z</dcterms:created>
  <dcterms:modified xsi:type="dcterms:W3CDTF">2021-10-11T02:51:06Z</dcterms:modified>
</cp:coreProperties>
</file>