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Sweet    </w:t>
      </w:r>
      <w:r>
        <w:t xml:space="preserve">   babyruth    </w:t>
      </w:r>
      <w:r>
        <w:t xml:space="preserve">   milk duds    </w:t>
      </w:r>
      <w:r>
        <w:t xml:space="preserve">   laffytaffy    </w:t>
      </w:r>
      <w:r>
        <w:t xml:space="preserve">   nerds    </w:t>
      </w:r>
      <w:r>
        <w:t xml:space="preserve">   butterfinger    </w:t>
      </w:r>
      <w:r>
        <w:t xml:space="preserve">   twizzlers    </w:t>
      </w:r>
      <w:r>
        <w:t xml:space="preserve">   airheads    </w:t>
      </w:r>
      <w:r>
        <w:t xml:space="preserve">   twix    </w:t>
      </w:r>
      <w:r>
        <w:t xml:space="preserve">   starburst    </w:t>
      </w:r>
      <w:r>
        <w:t xml:space="preserve">   smarties    </w:t>
      </w:r>
      <w:r>
        <w:t xml:space="preserve">   kitkat    </w:t>
      </w:r>
      <w:r>
        <w:t xml:space="preserve">   crunchbar    </w:t>
      </w:r>
      <w:r>
        <w:t xml:space="preserve">   lemonhead    </w:t>
      </w:r>
      <w:r>
        <w:t xml:space="preserve">   Milkyway    </w:t>
      </w:r>
      <w:r>
        <w:t xml:space="preserve">   Skittles    </w:t>
      </w:r>
      <w:r>
        <w:t xml:space="preserve">   Snicker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2021-10-11T02:52:14Z</dcterms:created>
  <dcterms:modified xsi:type="dcterms:W3CDTF">2021-10-11T02:52:14Z</dcterms:modified>
</cp:coreProperties>
</file>