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Lifesavers    </w:t>
      </w:r>
      <w:r>
        <w:t xml:space="preserve">   Sour Patch    </w:t>
      </w:r>
      <w:r>
        <w:t xml:space="preserve">   Milky Way    </w:t>
      </w:r>
      <w:r>
        <w:t xml:space="preserve">   sweet    </w:t>
      </w:r>
      <w:r>
        <w:t xml:space="preserve">   candy    </w:t>
      </w:r>
      <w:r>
        <w:t xml:space="preserve">   tart    </w:t>
      </w:r>
      <w:r>
        <w:t xml:space="preserve">   Fun Dip    </w:t>
      </w:r>
      <w:r>
        <w:t xml:space="preserve">   Whoppers    </w:t>
      </w:r>
      <w:r>
        <w:t xml:space="preserve">   Ring Pop    </w:t>
      </w:r>
      <w:r>
        <w:t xml:space="preserve">   Hershey    </w:t>
      </w:r>
      <w:r>
        <w:t xml:space="preserve">   Kitkat    </w:t>
      </w:r>
      <w:r>
        <w:t xml:space="preserve">   Skittles    </w:t>
      </w:r>
      <w:r>
        <w:t xml:space="preserve">   Rolo    </w:t>
      </w:r>
      <w:r>
        <w:t xml:space="preserve">   Snickers    </w:t>
      </w:r>
      <w:r>
        <w:t xml:space="preserve">   Chocolate    </w:t>
      </w:r>
      <w:r>
        <w:t xml:space="preserve">   Twizzler    </w:t>
      </w:r>
      <w:r>
        <w:t xml:space="preserve">   nougat    </w:t>
      </w:r>
      <w:r>
        <w:t xml:space="preserve">   toffee    </w:t>
      </w:r>
      <w:r>
        <w:t xml:space="preserve">   caramel    </w:t>
      </w:r>
      <w:r>
        <w:t xml:space="preserve">   lollipop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Candy!</dc:title>
  <dcterms:created xsi:type="dcterms:W3CDTF">2021-12-22T03:49:16Z</dcterms:created>
  <dcterms:modified xsi:type="dcterms:W3CDTF">2021-12-22T03:49:16Z</dcterms:modified>
</cp:coreProperties>
</file>