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Jolly rancher    </w:t>
      </w:r>
      <w:r>
        <w:t xml:space="preserve">   Gummy worms    </w:t>
      </w:r>
      <w:r>
        <w:t xml:space="preserve">   Gummy bears    </w:t>
      </w:r>
      <w:r>
        <w:t xml:space="preserve">   Lollipop    </w:t>
      </w:r>
      <w:r>
        <w:t xml:space="preserve">   Toffee    </w:t>
      </w:r>
      <w:r>
        <w:t xml:space="preserve">   Butter scotch    </w:t>
      </w:r>
      <w:r>
        <w:t xml:space="preserve">   Butterfingers    </w:t>
      </w:r>
      <w:r>
        <w:t xml:space="preserve">   Chocolate chip    </w:t>
      </w:r>
      <w:r>
        <w:t xml:space="preserve">   Skittles    </w:t>
      </w:r>
      <w:r>
        <w:t xml:space="preserve">   Hershey's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2021-10-11T02:51:19Z</dcterms:created>
  <dcterms:modified xsi:type="dcterms:W3CDTF">2021-10-11T02:51:19Z</dcterms:modified>
</cp:coreProperties>
</file>