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Aisle 4.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discarded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Liked better than others or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Failing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tremble due to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allow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Privileged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Teaching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with a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a person who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respected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released from liability for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confessed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explanation behind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going on right 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Aisle 4.</dc:title>
  <dcterms:created xsi:type="dcterms:W3CDTF">2021-10-11T02:50:34Z</dcterms:created>
  <dcterms:modified xsi:type="dcterms:W3CDTF">2021-10-11T02:50:34Z</dcterms:modified>
</cp:coreProperties>
</file>