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Bars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MrGoodbar    </w:t>
      </w:r>
      <w:r>
        <w:t xml:space="preserve">   NestleCrunch    </w:t>
      </w:r>
      <w:r>
        <w:t xml:space="preserve">   AlmondJoy    </w:t>
      </w:r>
      <w:r>
        <w:t xml:space="preserve">   Mounds    </w:t>
      </w:r>
      <w:r>
        <w:t xml:space="preserve">   100Grand    </w:t>
      </w:r>
      <w:r>
        <w:t xml:space="preserve">   3Musketeers    </w:t>
      </w:r>
      <w:r>
        <w:t xml:space="preserve">   BabyRuth    </w:t>
      </w:r>
      <w:r>
        <w:t xml:space="preserve">   PayDay    </w:t>
      </w:r>
      <w:r>
        <w:t xml:space="preserve">   MilkyWay    </w:t>
      </w:r>
      <w:r>
        <w:t xml:space="preserve">   Butterfinger    </w:t>
      </w:r>
      <w:r>
        <w:t xml:space="preserve">   KitKat    </w:t>
      </w:r>
      <w:r>
        <w:t xml:space="preserve">   Twix    </w:t>
      </w:r>
      <w:r>
        <w:t xml:space="preserve">   Reeses    </w:t>
      </w:r>
      <w:r>
        <w:t xml:space="preserve">   Hershey    </w:t>
      </w:r>
      <w:r>
        <w:t xml:space="preserve">   Snickers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Bars</dc:title>
  <dcterms:created xsi:type="dcterms:W3CDTF">2021-10-11T02:50:43Z</dcterms:created>
  <dcterms:modified xsi:type="dcterms:W3CDTF">2021-10-11T02:50:43Z</dcterms:modified>
</cp:coreProperties>
</file>