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Sweetheart    </w:t>
      </w:r>
      <w:r>
        <w:t xml:space="preserve">   Baby    </w:t>
      </w:r>
      <w:r>
        <w:t xml:space="preserve">   XOXO    </w:t>
      </w:r>
      <w:r>
        <w:t xml:space="preserve">   Love You    </w:t>
      </w:r>
      <w:r>
        <w:t xml:space="preserve">   You and Me    </w:t>
      </w:r>
      <w:r>
        <w:t xml:space="preserve">   Hug Me    </w:t>
      </w:r>
      <w:r>
        <w:t xml:space="preserve">   Hot Stuff    </w:t>
      </w:r>
      <w:r>
        <w:t xml:space="preserve">   Cutie Pie    </w:t>
      </w:r>
      <w:r>
        <w:t xml:space="preserve">   Smile    </w:t>
      </w:r>
      <w:r>
        <w:t xml:space="preserve">   Charm Me    </w:t>
      </w:r>
      <w:r>
        <w:t xml:space="preserve">   Kiss Me    </w:t>
      </w:r>
      <w:r>
        <w:t xml:space="preserve">   You Rock    </w:t>
      </w:r>
      <w:r>
        <w:t xml:space="preserve">   Sexy    </w:t>
      </w:r>
      <w:r>
        <w:t xml:space="preserve">   Cupid    </w:t>
      </w:r>
      <w:r>
        <w:t xml:space="preserve">   Chocolate    </w:t>
      </w:r>
      <w:r>
        <w:t xml:space="preserve">   Sweet    </w:t>
      </w:r>
      <w:r>
        <w:t xml:space="preserve">   Hershey    </w:t>
      </w:r>
      <w:r>
        <w:t xml:space="preserve">   Mars    </w:t>
      </w:r>
      <w:r>
        <w:t xml:space="preserve">   Kisses    </w:t>
      </w:r>
      <w:r>
        <w:t xml:space="preserve">   February    </w:t>
      </w:r>
      <w:r>
        <w:t xml:space="preserve">   Happy    </w:t>
      </w:r>
      <w:r>
        <w:t xml:space="preserve">   Be Mine    </w:t>
      </w:r>
      <w:r>
        <w:t xml:space="preserve">   Love    </w:t>
      </w:r>
      <w:r>
        <w:t xml:space="preserve">   Valentine    </w:t>
      </w:r>
      <w:r>
        <w:t xml:space="preserve">   Intense    </w:t>
      </w:r>
      <w:r>
        <w:t xml:space="preserve">   Ferocious    </w:t>
      </w:r>
      <w:r>
        <w:t xml:space="preserve">   Milk Chocolate    </w:t>
      </w:r>
      <w:r>
        <w:t xml:space="preserve">   Lindt    </w:t>
      </w:r>
      <w:r>
        <w:t xml:space="preserve">   Peanut Butter    </w:t>
      </w:r>
      <w:r>
        <w:t xml:space="preserve">   Hot Tamales    </w:t>
      </w:r>
      <w:r>
        <w:t xml:space="preserve">   M and M    </w:t>
      </w:r>
      <w:r>
        <w:t xml:space="preserve">   Pieces    </w:t>
      </w:r>
      <w:r>
        <w:t xml:space="preserve">   Reeses    </w:t>
      </w:r>
      <w:r>
        <w:t xml:space="preserve">   Mike and Ike    </w:t>
      </w:r>
      <w:r>
        <w:t xml:space="preserve">   Dove    </w:t>
      </w:r>
      <w:r>
        <w:t xml:space="preserve">   Skittles    </w:t>
      </w:r>
      <w:r>
        <w:t xml:space="preserve">   Snickers    </w:t>
      </w:r>
      <w:r>
        <w:t xml:space="preserve">   Sea Salt    </w:t>
      </w:r>
      <w:r>
        <w:t xml:space="preserve">   Dark Chocolate    </w:t>
      </w:r>
      <w:r>
        <w:t xml:space="preserve">   Ghirardelli    </w:t>
      </w:r>
      <w:r>
        <w:t xml:space="preserve">   Fun Dip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Bars</dc:title>
  <dcterms:created xsi:type="dcterms:W3CDTF">2021-10-11T02:50:53Z</dcterms:created>
  <dcterms:modified xsi:type="dcterms:W3CDTF">2021-10-11T02:50:53Z</dcterms:modified>
</cp:coreProperties>
</file>