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Dove    </w:t>
      </w:r>
      <w:r>
        <w:t xml:space="preserve">   Clark    </w:t>
      </w:r>
      <w:r>
        <w:t xml:space="preserve">   Mounds    </w:t>
      </w:r>
      <w:r>
        <w:t xml:space="preserve">   Wonka    </w:t>
      </w:r>
      <w:r>
        <w:t xml:space="preserve">   Snickers    </w:t>
      </w:r>
      <w:r>
        <w:t xml:space="preserve">   Payday    </w:t>
      </w:r>
      <w:r>
        <w:t xml:space="preserve">   Mrgoodbar    </w:t>
      </w:r>
      <w:r>
        <w:t xml:space="preserve">   Krackel    </w:t>
      </w:r>
      <w:r>
        <w:t xml:space="preserve">   Heath    </w:t>
      </w:r>
      <w:r>
        <w:t xml:space="preserve">   Crunch    </w:t>
      </w:r>
      <w:r>
        <w:t xml:space="preserve">   Kitkat    </w:t>
      </w:r>
      <w:r>
        <w:t xml:space="preserve">   Twix    </w:t>
      </w:r>
      <w:r>
        <w:t xml:space="preserve">   Almondjoy    </w:t>
      </w:r>
      <w:r>
        <w:t xml:space="preserve">   Milkyway    </w:t>
      </w:r>
      <w:r>
        <w:t xml:space="preserve">   Babyruth    </w:t>
      </w:r>
      <w:r>
        <w:t xml:space="preserve">   Butterfinger    </w:t>
      </w:r>
      <w:r>
        <w:t xml:space="preserve">   Hersheys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Bars</dc:title>
  <dcterms:created xsi:type="dcterms:W3CDTF">2021-10-11T02:50:25Z</dcterms:created>
  <dcterms:modified xsi:type="dcterms:W3CDTF">2021-10-11T02:50:25Z</dcterms:modified>
</cp:coreProperties>
</file>