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Candy Cane Christmas</w:t>
      </w:r>
    </w:p>
    <w:p>
      <w:pPr>
        <w:pStyle w:val="Questions"/>
      </w:pPr>
      <w:r>
        <w:t xml:space="preserve">1. DRE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HIWTE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 BBYA SUSJE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ERDHPEHS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LSTBAE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SAFFT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WAMENIS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ESEHP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DYEONK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ALEGN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AMYR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OSJHPE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Candy Cane Christmas</dc:title>
  <dcterms:created xsi:type="dcterms:W3CDTF">2021-10-11T02:52:07Z</dcterms:created>
  <dcterms:modified xsi:type="dcterms:W3CDTF">2021-10-11T02:52:07Z</dcterms:modified>
</cp:coreProperties>
</file>