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Corn!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costume    </w:t>
      </w:r>
      <w:r>
        <w:t xml:space="preserve">   sweet    </w:t>
      </w:r>
      <w:r>
        <w:t xml:space="preserve">   cornmaze    </w:t>
      </w:r>
      <w:r>
        <w:t xml:space="preserve">   scarecrow    </w:t>
      </w:r>
      <w:r>
        <w:t xml:space="preserve">   yellow    </w:t>
      </w:r>
      <w:r>
        <w:t xml:space="preserve">   white    </w:t>
      </w:r>
      <w:r>
        <w:t xml:space="preserve">   triangle    </w:t>
      </w:r>
      <w:r>
        <w:t xml:space="preserve">   orange    </w:t>
      </w:r>
      <w:r>
        <w:t xml:space="preserve">   leaves    </w:t>
      </w:r>
      <w:r>
        <w:t xml:space="preserve">   thankful    </w:t>
      </w:r>
      <w:r>
        <w:t xml:space="preserve">   october    </w:t>
      </w:r>
      <w:r>
        <w:t xml:space="preserve">   fall    </w:t>
      </w:r>
      <w:r>
        <w:t xml:space="preserve">   pilgrim    </w:t>
      </w:r>
      <w:r>
        <w:t xml:space="preserve">   trick or treat    </w:t>
      </w:r>
      <w:r>
        <w:t xml:space="preserve">   thanksgiving    </w:t>
      </w:r>
      <w:r>
        <w:t xml:space="preserve">   halloween    </w:t>
      </w:r>
      <w:r>
        <w:t xml:space="preserve">   candy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Corn!</dc:title>
  <dcterms:created xsi:type="dcterms:W3CDTF">2021-10-11T02:51:10Z</dcterms:created>
  <dcterms:modified xsi:type="dcterms:W3CDTF">2021-10-11T02:51:10Z</dcterms:modified>
</cp:coreProperties>
</file>