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crunchy, caramel filled, and chocolaty?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chewy or hard, looks like a mini donut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round chocolate pieces that are red, blue, yellow, green, and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Halloween candy that is white orange and yellow.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lollipop with a bubblegum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 then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caramel, peanuts and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chewy with a hard outside, small, and comes in different flavors?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filled with peanut butter and has chocolate on the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Almond and coconut covered in chocolate.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Crossword</dc:title>
  <dcterms:created xsi:type="dcterms:W3CDTF">2021-10-11T02:51:48Z</dcterms:created>
  <dcterms:modified xsi:type="dcterms:W3CDTF">2021-10-11T02:51:48Z</dcterms:modified>
</cp:coreProperties>
</file>