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trolli    </w:t>
      </w:r>
      <w:r>
        <w:t xml:space="preserve">   peppermintpattie    </w:t>
      </w:r>
      <w:r>
        <w:t xml:space="preserve">   ringpop    </w:t>
      </w:r>
      <w:r>
        <w:t xml:space="preserve">   sugardaddy    </w:t>
      </w:r>
      <w:r>
        <w:t xml:space="preserve">   mrgoodbar    </w:t>
      </w:r>
      <w:r>
        <w:t xml:space="preserve">   razzles    </w:t>
      </w:r>
      <w:r>
        <w:t xml:space="preserve">   babyruth    </w:t>
      </w:r>
      <w:r>
        <w:t xml:space="preserve">   cottoncandy    </w:t>
      </w:r>
      <w:r>
        <w:t xml:space="preserve">   charlestonchew    </w:t>
      </w:r>
      <w:r>
        <w:t xml:space="preserve">   gumdrop    </w:t>
      </w:r>
      <w:r>
        <w:t xml:space="preserve">   hersheybar    </w:t>
      </w:r>
      <w:r>
        <w:t xml:space="preserve">   twizzlers    </w:t>
      </w:r>
      <w:r>
        <w:t xml:space="preserve">   swedishfish    </w:t>
      </w:r>
      <w:r>
        <w:t xml:space="preserve">   whoppers    </w:t>
      </w:r>
      <w:r>
        <w:t xml:space="preserve">   kitkat    </w:t>
      </w:r>
      <w:r>
        <w:t xml:space="preserve">   milkduds    </w:t>
      </w:r>
      <w:r>
        <w:t xml:space="preserve">   juniormints    </w:t>
      </w:r>
      <w:r>
        <w:t xml:space="preserve">   lifesavers    </w:t>
      </w:r>
      <w:r>
        <w:t xml:space="preserve">   sourpower    </w:t>
      </w:r>
      <w:r>
        <w:t xml:space="preserve">   poprocks    </w:t>
      </w:r>
      <w:r>
        <w:t xml:space="preserve">   almondjoy    </w:t>
      </w:r>
      <w:r>
        <w:t xml:space="preserve">   dots    </w:t>
      </w:r>
      <w:r>
        <w:t xml:space="preserve">   smarties    </w:t>
      </w:r>
      <w:r>
        <w:t xml:space="preserve">   blowpop    </w:t>
      </w:r>
      <w:r>
        <w:t xml:space="preserve">   fundip    </w:t>
      </w:r>
      <w:r>
        <w:t xml:space="preserve">   laffytaffy    </w:t>
      </w:r>
      <w:r>
        <w:t xml:space="preserve">   candycorn    </w:t>
      </w:r>
      <w:r>
        <w:t xml:space="preserve">   sourpatchkids    </w:t>
      </w:r>
      <w:r>
        <w:t xml:space="preserve">   twix    </w:t>
      </w:r>
      <w:r>
        <w:t xml:space="preserve">   jellybeans    </w:t>
      </w:r>
      <w:r>
        <w:t xml:space="preserve">   warheads    </w:t>
      </w:r>
      <w:r>
        <w:t xml:space="preserve">   airheads    </w:t>
      </w:r>
      <w:r>
        <w:t xml:space="preserve">   nerds    </w:t>
      </w:r>
      <w:r>
        <w:t xml:space="preserve">   bubble tape    </w:t>
      </w:r>
      <w:r>
        <w:t xml:space="preserve">   pixiestix    </w:t>
      </w:r>
      <w:r>
        <w:t xml:space="preserve">   snickers    </w:t>
      </w:r>
      <w:r>
        <w:t xml:space="preserve">   milkyway    </w:t>
      </w:r>
      <w:r>
        <w:t xml:space="preserve">   skittles    </w:t>
      </w:r>
      <w:r>
        <w:t xml:space="preserve">   starburst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Edition</dc:title>
  <dcterms:created xsi:type="dcterms:W3CDTF">2021-10-11T02:52:22Z</dcterms:created>
  <dcterms:modified xsi:type="dcterms:W3CDTF">2021-10-11T02:52:22Z</dcterms:modified>
</cp:coreProperties>
</file>