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 Hearts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you and me    </w:t>
      </w:r>
      <w:r>
        <w:t xml:space="preserve">   xoxo    </w:t>
      </w:r>
      <w:r>
        <w:t xml:space="preserve">   text me    </w:t>
      </w:r>
      <w:r>
        <w:t xml:space="preserve">   soul mate    </w:t>
      </w:r>
      <w:r>
        <w:t xml:space="preserve">   smile    </w:t>
      </w:r>
      <w:r>
        <w:t xml:space="preserve">   single    </w:t>
      </w:r>
      <w:r>
        <w:t xml:space="preserve">   no way    </w:t>
      </w:r>
      <w:r>
        <w:t xml:space="preserve">   love bug    </w:t>
      </w:r>
      <w:r>
        <w:t xml:space="preserve">   hug me    </w:t>
      </w:r>
      <w:r>
        <w:t xml:space="preserve">   hold hands    </w:t>
      </w:r>
      <w:r>
        <w:t xml:space="preserve">   heart    </w:t>
      </w:r>
      <w:r>
        <w:t xml:space="preserve">   forever    </w:t>
      </w:r>
      <w:r>
        <w:t xml:space="preserve">   first kiss    </w:t>
      </w:r>
      <w:r>
        <w:t xml:space="preserve">   call me    </w:t>
      </w:r>
      <w:r>
        <w:t xml:space="preserve">   be mine    </w:t>
      </w:r>
      <w:r>
        <w:t xml:space="preserve">   awesome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Hearts Word Search</dc:title>
  <dcterms:created xsi:type="dcterms:W3CDTF">2021-10-11T02:51:58Z</dcterms:created>
  <dcterms:modified xsi:type="dcterms:W3CDTF">2021-10-11T02:51:58Z</dcterms:modified>
</cp:coreProperties>
</file>