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Candy Kitchen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Gummy Teeth    </w:t>
      </w:r>
      <w:r>
        <w:t xml:space="preserve">   Gummy lips    </w:t>
      </w:r>
      <w:r>
        <w:t xml:space="preserve">   Sour Peaches    </w:t>
      </w:r>
      <w:r>
        <w:t xml:space="preserve">   Chewy Sprees    </w:t>
      </w:r>
      <w:r>
        <w:t xml:space="preserve">   lemonheads    </w:t>
      </w:r>
      <w:r>
        <w:t xml:space="preserve">   Jawbreakers    </w:t>
      </w:r>
      <w:r>
        <w:t xml:space="preserve">   Gummy Bears    </w:t>
      </w:r>
      <w:r>
        <w:t xml:space="preserve">   Strawberries Laces    </w:t>
      </w:r>
      <w:r>
        <w:t xml:space="preserve">   Fruit Slices    </w:t>
      </w:r>
      <w:r>
        <w:t xml:space="preserve">   Smarties    </w:t>
      </w:r>
      <w:r>
        <w:t xml:space="preserve">   Wax Bottles    </w:t>
      </w:r>
      <w:r>
        <w:t xml:space="preserve">   Pixie Sticks    </w:t>
      </w:r>
      <w:r>
        <w:t xml:space="preserve">   Sour Patch Kids    </w:t>
      </w:r>
      <w:r>
        <w:t xml:space="preserve">   Swedish Fish    </w:t>
      </w:r>
      <w:r>
        <w:t xml:space="preserve">   Sour Watermelons    </w:t>
      </w:r>
      <w:r>
        <w:t xml:space="preserve">   Shark Gummies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 Kitchen</dc:title>
  <dcterms:created xsi:type="dcterms:W3CDTF">2021-10-11T02:50:44Z</dcterms:created>
  <dcterms:modified xsi:type="dcterms:W3CDTF">2021-10-11T02:50:44Z</dcterms:modified>
</cp:coreProperties>
</file>