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Land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Brightly colored chewy candy, shaped like a dome and coated with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chewy, light-brown candy made from butter, sugar, and milk or cream.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Creamy candy made with cocoa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Chewy candy the is either black 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Peanuts comic strip in the 1960s, Linus was known to have an affinity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Smooth creamy chocolate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Ring shaped, mint or fruit flavored hard candy, sold in a roll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small, sweet, fruit-flavored candy made from gelatin and shaped like a 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Wizard of Oz, "We represent the ________ kids."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toffee made with peanuts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candy is made by pulling a sticky mass of sugar, butter and assorted flavorings.  ypically associated with seaside tourist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at Christmas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Land 1</dc:title>
  <dcterms:created xsi:type="dcterms:W3CDTF">2021-10-11T02:52:27Z</dcterms:created>
  <dcterms:modified xsi:type="dcterms:W3CDTF">2021-10-11T02:52:27Z</dcterms:modified>
</cp:coreProperties>
</file>