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Land</w:t>
      </w:r>
    </w:p>
    <w:p>
      <w:pPr>
        <w:pStyle w:val="Questions"/>
      </w:pPr>
      <w:r>
        <w:t xml:space="preserve">1. DLYCAANDN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OCCIILER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URSGOPDM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COACLOHET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SARUG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EFTEOF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LLIPLOOP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CARAMEL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FDUEG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EIEPPRNTMP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UEJBJU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RLLSAOMHWMA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MMUYG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IERRBSE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LLJENBYAE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EIAFEVSLR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Land</dc:title>
  <dcterms:created xsi:type="dcterms:W3CDTF">2021-10-11T02:51:26Z</dcterms:created>
  <dcterms:modified xsi:type="dcterms:W3CDTF">2021-10-11T02:51:26Z</dcterms:modified>
</cp:coreProperties>
</file>