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Land</w:t>
      </w:r>
    </w:p>
    <w:p>
      <w:pPr>
        <w:pStyle w:val="Questions"/>
      </w:pPr>
      <w:r>
        <w:t xml:space="preserve">1. CDAYN DLAN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KNIG DYNKA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UPCCKAE CMMNSOO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CEI EMCAR EPLSO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UMGYM SLILH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NREIABGGERD HEUSO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CLIIOCER NAOGOL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LLLPYPOO OSWDO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ECI PCAEAL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AOCOCHLTE ONNUMIAT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ARMAMG EOOGY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NACDY EALTSC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UDKE FO ISLWR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KSENAY RDLO LCOEICIR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CSERSNIP OLYLL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NPSCIRSE SRETNFOI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BWIORNA APTH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DOMNIGK OF ETESW NDTVESRUAE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HAHNNA NARUST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RMDEECEB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Land</dc:title>
  <dcterms:created xsi:type="dcterms:W3CDTF">2021-10-11T02:51:37Z</dcterms:created>
  <dcterms:modified xsi:type="dcterms:W3CDTF">2021-10-11T02:51:37Z</dcterms:modified>
</cp:coreProperties>
</file>