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hersheys kiss    </w:t>
      </w:r>
      <w:r>
        <w:t xml:space="preserve">   jelly belly    </w:t>
      </w:r>
      <w:r>
        <w:t xml:space="preserve">   tootsie roll    </w:t>
      </w:r>
      <w:r>
        <w:t xml:space="preserve">   cotton candy    </w:t>
      </w:r>
      <w:r>
        <w:t xml:space="preserve">   payday    </w:t>
      </w:r>
      <w:r>
        <w:t xml:space="preserve">   baby ruth    </w:t>
      </w:r>
      <w:r>
        <w:t xml:space="preserve">   sour patch kids    </w:t>
      </w:r>
      <w:r>
        <w:t xml:space="preserve">   pop rocks    </w:t>
      </w:r>
      <w:r>
        <w:t xml:space="preserve">   jaw breakers    </w:t>
      </w:r>
      <w:r>
        <w:t xml:space="preserve">   twix    </w:t>
      </w:r>
      <w:r>
        <w:t xml:space="preserve">   starburst    </w:t>
      </w:r>
      <w:r>
        <w:t xml:space="preserve">   pez    </w:t>
      </w:r>
      <w:r>
        <w:t xml:space="preserve">   musketeers    </w:t>
      </w:r>
      <w:r>
        <w:t xml:space="preserve">   airheads    </w:t>
      </w:r>
      <w:r>
        <w:t xml:space="preserve">   gum    </w:t>
      </w:r>
      <w:r>
        <w:t xml:space="preserve">   twizzlers    </w:t>
      </w:r>
      <w:r>
        <w:t xml:space="preserve">   snickers    </w:t>
      </w:r>
      <w:r>
        <w:t xml:space="preserve">   butterfinger    </w:t>
      </w:r>
      <w:r>
        <w:t xml:space="preserve">   skittles    </w:t>
      </w:r>
      <w:r>
        <w:t xml:space="preserve">   reeses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MaDnEsS</dc:title>
  <dcterms:created xsi:type="dcterms:W3CDTF">2021-10-11T02:50:54Z</dcterms:created>
  <dcterms:modified xsi:type="dcterms:W3CDTF">2021-10-11T02:50:54Z</dcterms:modified>
</cp:coreProperties>
</file>