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 Mans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abducted    </w:t>
      </w:r>
      <w:r>
        <w:t xml:space="preserve">   david    </w:t>
      </w:r>
      <w:r>
        <w:t xml:space="preserve">   elmar    </w:t>
      </w:r>
      <w:r>
        <w:t xml:space="preserve">   jeffrey konen    </w:t>
      </w:r>
      <w:r>
        <w:t xml:space="preserve">   dean corll    </w:t>
      </w:r>
      <w:r>
        <w:t xml:space="preserve">   serial killer    </w:t>
      </w:r>
      <w:r>
        <w:t xml:space="preserve">   rapped    </w:t>
      </w:r>
      <w:r>
        <w:t xml:space="preserve">   boys    </w:t>
      </w:r>
      <w:r>
        <w:t xml:space="preserve">   torture    </w:t>
      </w:r>
      <w:r>
        <w:t xml:space="preserve">   candy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 Mans Search </dc:title>
  <dcterms:created xsi:type="dcterms:W3CDTF">2021-10-11T02:51:19Z</dcterms:created>
  <dcterms:modified xsi:type="dcterms:W3CDTF">2021-10-11T02:51:19Z</dcterms:modified>
</cp:coreProperties>
</file>