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nerds    </w:t>
      </w:r>
      <w:r>
        <w:t xml:space="preserve">   ice breakers    </w:t>
      </w:r>
      <w:r>
        <w:t xml:space="preserve">   peeps    </w:t>
      </w:r>
      <w:r>
        <w:t xml:space="preserve">   jelly bean    </w:t>
      </w:r>
      <w:r>
        <w:t xml:space="preserve">   peanut butter cups    </w:t>
      </w:r>
      <w:r>
        <w:t xml:space="preserve">   air heads    </w:t>
      </w:r>
      <w:r>
        <w:t xml:space="preserve">   skittles    </w:t>
      </w:r>
      <w:r>
        <w:t xml:space="preserve">   laffy taffy    </w:t>
      </w:r>
      <w:r>
        <w:t xml:space="preserve">   starburst    </w:t>
      </w:r>
      <w:r>
        <w:t xml:space="preserve">   bubble gum    </w:t>
      </w:r>
      <w:r>
        <w:t xml:space="preserve">   chocolate    </w:t>
      </w:r>
      <w:r>
        <w:t xml:space="preserve">   lollipop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Seach</dc:title>
  <dcterms:created xsi:type="dcterms:W3CDTF">2021-10-11T02:50:41Z</dcterms:created>
  <dcterms:modified xsi:type="dcterms:W3CDTF">2021-10-11T02:50:41Z</dcterms:modified>
</cp:coreProperties>
</file>