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Lifesaver    </w:t>
      </w:r>
      <w:r>
        <w:t xml:space="preserve">   Butterfinger    </w:t>
      </w:r>
      <w:r>
        <w:t xml:space="preserve">   Swedish Fish    </w:t>
      </w:r>
      <w:r>
        <w:t xml:space="preserve">   Warheads    </w:t>
      </w:r>
      <w:r>
        <w:t xml:space="preserve">   Ring Pop    </w:t>
      </w:r>
      <w:r>
        <w:t xml:space="preserve">   Laffy Taffy    </w:t>
      </w:r>
      <w:r>
        <w:t xml:space="preserve">   Nerds    </w:t>
      </w:r>
      <w:r>
        <w:t xml:space="preserve">   Fun dip    </w:t>
      </w:r>
      <w:r>
        <w:t xml:space="preserve">   Gobstoppers    </w:t>
      </w:r>
      <w:r>
        <w:t xml:space="preserve">   Dots    </w:t>
      </w:r>
      <w:r>
        <w:t xml:space="preserve">   Kit kat    </w:t>
      </w:r>
      <w:r>
        <w:t xml:space="preserve">   Three musketeers    </w:t>
      </w:r>
      <w:r>
        <w:t xml:space="preserve">   Snickers    </w:t>
      </w:r>
      <w:r>
        <w:t xml:space="preserve">   Milky Way    </w:t>
      </w:r>
      <w:r>
        <w:t xml:space="preserve">   Junior mints    </w:t>
      </w:r>
      <w:r>
        <w:t xml:space="preserve">   Reese    </w:t>
      </w:r>
      <w:r>
        <w:t xml:space="preserve">   Almond joy    </w:t>
      </w:r>
      <w:r>
        <w:t xml:space="preserve">   Pez    </w:t>
      </w:r>
      <w:r>
        <w:t xml:space="preserve">   Mars    </w:t>
      </w:r>
      <w:r>
        <w:t xml:space="preserve">   Crunch    </w:t>
      </w:r>
      <w:r>
        <w:t xml:space="preserve">   Rock candy    </w:t>
      </w:r>
      <w:r>
        <w:t xml:space="preserve">   Pop rocks    </w:t>
      </w:r>
      <w:r>
        <w:t xml:space="preserve">   Caramel    </w:t>
      </w:r>
      <w:r>
        <w:t xml:space="preserve">   Smarties    </w:t>
      </w:r>
      <w:r>
        <w:t xml:space="preserve">   Sweet tarts    </w:t>
      </w:r>
      <w:r>
        <w:t xml:space="preserve">   Starbursts    </w:t>
      </w:r>
      <w:r>
        <w:t xml:space="preserve">   Baby Ruth    </w:t>
      </w:r>
      <w:r>
        <w:t xml:space="preserve">   Jolly rancher    </w:t>
      </w:r>
      <w:r>
        <w:t xml:space="preserve">   Candy bottoms    </w:t>
      </w:r>
      <w:r>
        <w:t xml:space="preserve">   Cotton candy    </w:t>
      </w:r>
      <w:r>
        <w:t xml:space="preserve">   Candy corn    </w:t>
      </w:r>
      <w:r>
        <w:t xml:space="preserve">   Jawbreakers    </w:t>
      </w:r>
      <w:r>
        <w:t xml:space="preserve">   Cakes    </w:t>
      </w:r>
      <w:r>
        <w:t xml:space="preserve">   Cupcakes    </w:t>
      </w:r>
      <w:r>
        <w:t xml:space="preserve">   Twizzlers    </w:t>
      </w:r>
      <w:r>
        <w:t xml:space="preserve">   Lollipop    </w:t>
      </w:r>
      <w:r>
        <w:t xml:space="preserve">   Andes mints    </w:t>
      </w:r>
      <w:r>
        <w:t xml:space="preserve">   Milk duds    </w:t>
      </w:r>
      <w:r>
        <w:t xml:space="preserve">   Air heads    </w:t>
      </w:r>
      <w:r>
        <w:t xml:space="preserve">   Gum    </w:t>
      </w:r>
      <w:r>
        <w:t xml:space="preserve">   Milk chocolate    </w:t>
      </w:r>
      <w:r>
        <w:t xml:space="preserve">   Dark chocolate    </w:t>
      </w:r>
      <w:r>
        <w:t xml:space="preserve">   White chocolate    </w:t>
      </w:r>
      <w:r>
        <w:t xml:space="preserve">   Skittles    </w:t>
      </w:r>
      <w:r>
        <w:t xml:space="preserve">   Sourpatch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2021-10-11T02:51:00Z</dcterms:created>
  <dcterms:modified xsi:type="dcterms:W3CDTF">2021-10-11T02:51:00Z</dcterms:modified>
</cp:coreProperties>
</file>