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whatchamacallit    </w:t>
      </w:r>
      <w:r>
        <w:t xml:space="preserve">   payday    </w:t>
      </w:r>
      <w:r>
        <w:t xml:space="preserve">   mrgoodbar    </w:t>
      </w:r>
      <w:r>
        <w:t xml:space="preserve">   heath    </w:t>
      </w:r>
      <w:r>
        <w:t xml:space="preserve">   dove    </w:t>
      </w:r>
      <w:r>
        <w:t xml:space="preserve">   almondjoy    </w:t>
      </w:r>
      <w:r>
        <w:t xml:space="preserve">   100grand    </w:t>
      </w:r>
      <w:r>
        <w:t xml:space="preserve">   smarties    </w:t>
      </w:r>
      <w:r>
        <w:t xml:space="preserve">   3musketeers    </w:t>
      </w:r>
      <w:r>
        <w:t xml:space="preserve">   reeses    </w:t>
      </w:r>
      <w:r>
        <w:t xml:space="preserve">   crunch    </w:t>
      </w:r>
      <w:r>
        <w:t xml:space="preserve">   kitkat    </w:t>
      </w:r>
      <w:r>
        <w:t xml:space="preserve">   tootsierolls    </w:t>
      </w:r>
      <w:r>
        <w:t xml:space="preserve">   laffytaffy    </w:t>
      </w:r>
      <w:r>
        <w:t xml:space="preserve">   skittles    </w:t>
      </w:r>
      <w:r>
        <w:t xml:space="preserve">   milkyway    </w:t>
      </w:r>
      <w:r>
        <w:t xml:space="preserve">   rolo    </w:t>
      </w:r>
      <w:r>
        <w:t xml:space="preserve">   butterfinger    </w:t>
      </w:r>
      <w:r>
        <w:t xml:space="preserve">   starburst    </w:t>
      </w:r>
      <w:r>
        <w:t xml:space="preserve">   sourpatch    </w:t>
      </w:r>
      <w:r>
        <w:t xml:space="preserve">   hersheys    </w:t>
      </w:r>
      <w:r>
        <w:t xml:space="preserve">   twix    </w:t>
      </w:r>
      <w:r>
        <w:t xml:space="preserve">   chocolate    </w:t>
      </w:r>
      <w:r>
        <w:t xml:space="preserve">   snickers    </w:t>
      </w:r>
      <w:r>
        <w:t xml:space="preserve">   gum    </w:t>
      </w:r>
      <w:r>
        <w:t xml:space="preserve">   sugar    </w:t>
      </w:r>
      <w:r>
        <w:t xml:space="preserve">   lollipop    </w:t>
      </w:r>
      <w:r>
        <w:t xml:space="preserve">   candyland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2021-10-11T02:51:03Z</dcterms:created>
  <dcterms:modified xsi:type="dcterms:W3CDTF">2021-10-11T02:51:03Z</dcterms:modified>
</cp:coreProperties>
</file>