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Bubblegum    </w:t>
      </w:r>
      <w:r>
        <w:t xml:space="preserve">   Butterscotch    </w:t>
      </w:r>
      <w:r>
        <w:t xml:space="preserve">   Candycorn    </w:t>
      </w:r>
      <w:r>
        <w:t xml:space="preserve">   Caramel    </w:t>
      </w:r>
      <w:r>
        <w:t xml:space="preserve">   Chocolate    </w:t>
      </w:r>
      <w:r>
        <w:t xml:space="preserve">   Cottoncandy    </w:t>
      </w:r>
      <w:r>
        <w:t xml:space="preserve">   Gumball    </w:t>
      </w:r>
      <w:r>
        <w:t xml:space="preserve">   Gummybear    </w:t>
      </w:r>
      <w:r>
        <w:t xml:space="preserve">   Jellybean    </w:t>
      </w:r>
      <w:r>
        <w:t xml:space="preserve">   Lollipop    </w:t>
      </w:r>
      <w:r>
        <w:t xml:space="preserve">   Mentos    </w:t>
      </w:r>
      <w:r>
        <w:t xml:space="preserve">   Skittles    </w:t>
      </w:r>
      <w:r>
        <w:t xml:space="preserve">   Smarties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2021-10-11T02:51:06Z</dcterms:created>
  <dcterms:modified xsi:type="dcterms:W3CDTF">2021-10-11T02:51:06Z</dcterms:modified>
</cp:coreProperties>
</file>