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Candy cane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Muy    </w:t>
      </w:r>
      <w:r>
        <w:t xml:space="preserve">   El amigo    </w:t>
      </w:r>
      <w:r>
        <w:t xml:space="preserve">   La amiga    </w:t>
      </w:r>
      <w:r>
        <w:t xml:space="preserve">   Tarea    </w:t>
      </w:r>
      <w:r>
        <w:t xml:space="preserve">   Ellos    </w:t>
      </w:r>
      <w:r>
        <w:t xml:space="preserve">   Ella    </w:t>
      </w:r>
      <w:r>
        <w:t xml:space="preserve">   Hablar    </w:t>
      </w:r>
      <w:r>
        <w:t xml:space="preserve">   Necesito    </w:t>
      </w:r>
      <w:r>
        <w:t xml:space="preserve">   Quien    </w:t>
      </w:r>
      <w:r>
        <w:t xml:space="preserve">   Aburrido    </w:t>
      </w:r>
      <w:r>
        <w:t xml:space="preserve">   Dificil    </w:t>
      </w:r>
      <w:r>
        <w:t xml:space="preserve">   La tarea    </w:t>
      </w:r>
      <w:r>
        <w:t xml:space="preserve">   El horario    </w:t>
      </w:r>
      <w:r>
        <w:t xml:space="preserve">   Tecnologia    </w:t>
      </w:r>
      <w:r>
        <w:t xml:space="preserve">   Matematicas    </w:t>
      </w:r>
      <w:r>
        <w:t xml:space="preserve">   Ingles    </w:t>
      </w:r>
      <w:r>
        <w:t xml:space="preserve">   Educacion fisica    </w:t>
      </w:r>
      <w:r>
        <w:t xml:space="preserve">   Ciencias naturales    </w:t>
      </w:r>
      <w:r>
        <w:t xml:space="preserve">   Espanol    </w:t>
      </w:r>
      <w:r>
        <w:t xml:space="preserve">   Arte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cane</dc:title>
  <dcterms:created xsi:type="dcterms:W3CDTF">2021-10-11T02:50:48Z</dcterms:created>
  <dcterms:modified xsi:type="dcterms:W3CDTF">2021-10-11T02:50:48Z</dcterms:modified>
</cp:coreProperties>
</file>